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asahi azumane    </w:t>
      </w:r>
      <w:r>
        <w:t xml:space="preserve">   hisoka    </w:t>
      </w:r>
      <w:r>
        <w:t xml:space="preserve">   sebastian    </w:t>
      </w:r>
      <w:r>
        <w:t xml:space="preserve">   gajeel    </w:t>
      </w:r>
      <w:r>
        <w:t xml:space="preserve">   levi    </w:t>
      </w:r>
      <w:r>
        <w:t xml:space="preserve">   yato    </w:t>
      </w:r>
      <w:r>
        <w:t xml:space="preserve">   uta    </w:t>
      </w:r>
      <w:r>
        <w:t xml:space="preserve">   zoro    </w:t>
      </w:r>
      <w:r>
        <w:t xml:space="preserve">   rin    </w:t>
      </w:r>
      <w:r>
        <w:t xml:space="preserve">   haru    </w:t>
      </w:r>
      <w:r>
        <w:t xml:space="preserve">   ren    </w:t>
      </w:r>
      <w:r>
        <w:t xml:space="preserve">   katsuki    </w:t>
      </w:r>
      <w:r>
        <w:t xml:space="preserve">   tamaki    </w:t>
      </w:r>
      <w:r>
        <w:t xml:space="preserve">   kakashi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 Wordsearch</dc:title>
  <dcterms:created xsi:type="dcterms:W3CDTF">2021-10-11T01:22:45Z</dcterms:created>
  <dcterms:modified xsi:type="dcterms:W3CDTF">2021-10-11T01:22:45Z</dcterms:modified>
</cp:coreProperties>
</file>