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charaters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karu    </w:t>
      </w:r>
      <w:r>
        <w:t xml:space="preserve">   hikaru    </w:t>
      </w:r>
      <w:r>
        <w:t xml:space="preserve">   bunny    </w:t>
      </w:r>
      <w:r>
        <w:t xml:space="preserve">   kotetsu    </w:t>
      </w:r>
      <w:r>
        <w:t xml:space="preserve">   viktor    </w:t>
      </w:r>
      <w:r>
        <w:t xml:space="preserve">   yuri    </w:t>
      </w:r>
      <w:r>
        <w:t xml:space="preserve">   nanami    </w:t>
      </w:r>
      <w:r>
        <w:t xml:space="preserve">   iida    </w:t>
      </w:r>
      <w:r>
        <w:t xml:space="preserve">   shanks    </w:t>
      </w:r>
      <w:r>
        <w:t xml:space="preserve">   buggy    </w:t>
      </w:r>
      <w:r>
        <w:t xml:space="preserve">   blanca    </w:t>
      </w:r>
      <w:r>
        <w:t xml:space="preserve">   ray    </w:t>
      </w:r>
      <w:r>
        <w:t xml:space="preserve">   norman    </w:t>
      </w:r>
      <w:r>
        <w:t xml:space="preserve">   emma    </w:t>
      </w:r>
      <w:r>
        <w:t xml:space="preserve">   rin    </w:t>
      </w:r>
      <w:r>
        <w:t xml:space="preserve">   kenma    </w:t>
      </w:r>
      <w:r>
        <w:t xml:space="preserve">   Haru    </w:t>
      </w:r>
      <w:r>
        <w:t xml:space="preserve">   yami    </w:t>
      </w:r>
      <w:r>
        <w:t xml:space="preserve">   asta    </w:t>
      </w:r>
      <w:r>
        <w:t xml:space="preserve">   draken    </w:t>
      </w:r>
      <w:r>
        <w:t xml:space="preserve">   mikey    </w:t>
      </w:r>
      <w:r>
        <w:t xml:space="preserve">   takemichi    </w:t>
      </w:r>
      <w:r>
        <w:t xml:space="preserve">   grell    </w:t>
      </w:r>
      <w:r>
        <w:t xml:space="preserve">   ciel    </w:t>
      </w:r>
      <w:r>
        <w:t xml:space="preserve">   sebastian    </w:t>
      </w:r>
      <w:r>
        <w:t xml:space="preserve">   kirishima    </w:t>
      </w:r>
      <w:r>
        <w:t xml:space="preserve">   denki    </w:t>
      </w:r>
      <w:r>
        <w:t xml:space="preserve">   jirou    </w:t>
      </w:r>
      <w:r>
        <w:t xml:space="preserve">   mina    </w:t>
      </w:r>
      <w:r>
        <w:t xml:space="preserve">   deku    </w:t>
      </w:r>
      <w:r>
        <w:t xml:space="preserve">   bokugo    </w:t>
      </w:r>
      <w:r>
        <w:t xml:space="preserve">   killua    </w:t>
      </w:r>
      <w:r>
        <w:t xml:space="preserve">   kurapika    </w:t>
      </w:r>
      <w:r>
        <w:t xml:space="preserve">   leorio    </w:t>
      </w:r>
      <w:r>
        <w:t xml:space="preserve">   Gon    </w:t>
      </w:r>
      <w:r>
        <w:t xml:space="preserve">   kiba    </w:t>
      </w:r>
      <w:r>
        <w:t xml:space="preserve">   kushina    </w:t>
      </w:r>
      <w:r>
        <w:t xml:space="preserve">   minato    </w:t>
      </w:r>
      <w:r>
        <w:t xml:space="preserve">   eren    </w:t>
      </w:r>
      <w:r>
        <w:t xml:space="preserve">   mikasa    </w:t>
      </w:r>
      <w:r>
        <w:t xml:space="preserve">   armin    </w:t>
      </w:r>
      <w:r>
        <w:t xml:space="preserve">   jean    </w:t>
      </w:r>
      <w:r>
        <w:t xml:space="preserve">   erwin    </w:t>
      </w:r>
      <w:r>
        <w:t xml:space="preserve">   levi    </w:t>
      </w:r>
      <w:r>
        <w:t xml:space="preserve">   hange    </w:t>
      </w:r>
      <w:r>
        <w:t xml:space="preserve">   nezuko    </w:t>
      </w:r>
      <w:r>
        <w:t xml:space="preserve">   zenetsu    </w:t>
      </w:r>
      <w:r>
        <w:t xml:space="preserve">   inosuke    </w:t>
      </w:r>
      <w:r>
        <w:t xml:space="preserve">   tanjiro    </w:t>
      </w:r>
      <w:r>
        <w:t xml:space="preserve">   akaashi    </w:t>
      </w:r>
      <w:r>
        <w:t xml:space="preserve">   shorter    </w:t>
      </w:r>
      <w:r>
        <w:t xml:space="preserve">   eiji    </w:t>
      </w:r>
      <w:r>
        <w:t xml:space="preserve">   ash    </w:t>
      </w:r>
      <w:r>
        <w:t xml:space="preserve">   gojo    </w:t>
      </w:r>
      <w:r>
        <w:t xml:space="preserve">   iris    </w:t>
      </w:r>
      <w:r>
        <w:t xml:space="preserve">   maki    </w:t>
      </w:r>
      <w:r>
        <w:t xml:space="preserve">   aizawa    </w:t>
      </w:r>
      <w:r>
        <w:t xml:space="preserve">   fat gum    </w:t>
      </w:r>
      <w:r>
        <w:t xml:space="preserve">   merio    </w:t>
      </w:r>
      <w:r>
        <w:t xml:space="preserve">   tadashi    </w:t>
      </w:r>
      <w:r>
        <w:t xml:space="preserve">   adam    </w:t>
      </w:r>
      <w:r>
        <w:t xml:space="preserve">   langa    </w:t>
      </w:r>
      <w:r>
        <w:t xml:space="preserve">   reki    </w:t>
      </w:r>
      <w:r>
        <w:t xml:space="preserve">   kaneki    </w:t>
      </w:r>
      <w:r>
        <w:t xml:space="preserve">   boa    </w:t>
      </w:r>
      <w:r>
        <w:t xml:space="preserve">   ushijima    </w:t>
      </w:r>
      <w:r>
        <w:t xml:space="preserve">   tendou    </w:t>
      </w:r>
      <w:r>
        <w:t xml:space="preserve">   sugawara    </w:t>
      </w:r>
      <w:r>
        <w:t xml:space="preserve">   daichi    </w:t>
      </w:r>
      <w:r>
        <w:t xml:space="preserve">   shoyo    </w:t>
      </w:r>
      <w:r>
        <w:t xml:space="preserve">   robin    </w:t>
      </w:r>
      <w:r>
        <w:t xml:space="preserve">   nami    </w:t>
      </w:r>
      <w:r>
        <w:t xml:space="preserve">   usopp    </w:t>
      </w:r>
      <w:r>
        <w:t xml:space="preserve">   sanji    </w:t>
      </w:r>
      <w:r>
        <w:t xml:space="preserve">   sai    </w:t>
      </w:r>
      <w:r>
        <w:t xml:space="preserve">   ino    </w:t>
      </w:r>
      <w:r>
        <w:t xml:space="preserve">   choji    </w:t>
      </w:r>
      <w:r>
        <w:t xml:space="preserve">   shikamaru    </w:t>
      </w:r>
      <w:r>
        <w:t xml:space="preserve">   asuma    </w:t>
      </w:r>
      <w:r>
        <w:t xml:space="preserve">   kakashi    </w:t>
      </w:r>
      <w:r>
        <w:t xml:space="preserve">   sasuke    </w:t>
      </w:r>
      <w:r>
        <w:t xml:space="preserve">   Naruto    </w:t>
      </w:r>
      <w:r>
        <w:t xml:space="preserve">   Chopper    </w:t>
      </w:r>
      <w:r>
        <w:t xml:space="preserve">   Zoro    </w:t>
      </w:r>
      <w:r>
        <w:t xml:space="preserve">   Hinata    </w:t>
      </w:r>
      <w:r>
        <w:t xml:space="preserve">   Bokuto    </w:t>
      </w:r>
      <w:r>
        <w:t xml:space="preserve">   Luffy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charaters</dc:title>
  <dcterms:created xsi:type="dcterms:W3CDTF">2021-11-16T03:25:05Z</dcterms:created>
  <dcterms:modified xsi:type="dcterms:W3CDTF">2021-11-16T03:25:05Z</dcterms:modified>
</cp:coreProperties>
</file>