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3d kanojo real girl    </w:t>
      </w:r>
      <w:r>
        <w:t xml:space="preserve">   koi to uso    </w:t>
      </w:r>
      <w:r>
        <w:t xml:space="preserve">   toradora!    </w:t>
      </w:r>
      <w:r>
        <w:t xml:space="preserve">   blood c    </w:t>
      </w:r>
      <w:r>
        <w:t xml:space="preserve">   another    </w:t>
      </w:r>
      <w:r>
        <w:t xml:space="preserve">   absolute duo    </w:t>
      </w:r>
      <w:r>
        <w:t xml:space="preserve">   trinity seven    </w:t>
      </w:r>
      <w:r>
        <w:t xml:space="preserve">   tokyo ghoul    </w:t>
      </w:r>
      <w:r>
        <w:t xml:space="preserve">   angel beats!    </w:t>
      </w:r>
      <w:r>
        <w:t xml:space="preserve">   free!    </w:t>
      </w:r>
      <w:r>
        <w:t xml:space="preserve">   attack on titan    </w:t>
      </w:r>
      <w:r>
        <w:t xml:space="preserve">   future diary    </w:t>
      </w:r>
      <w:r>
        <w:t xml:space="preserve">   assasination classroom    </w:t>
      </w:r>
      <w:r>
        <w:t xml:space="preserve">   owari no seraph    </w:t>
      </w:r>
      <w:r>
        <w:t xml:space="preserve">   watamote    </w:t>
      </w:r>
      <w:r>
        <w:t xml:space="preserve">   diabolik lovers    </w:t>
      </w:r>
      <w:r>
        <w:t xml:space="preserve">   yuri on ice    </w:t>
      </w:r>
      <w:r>
        <w:t xml:space="preserve">   sailor moon    </w:t>
      </w:r>
      <w:r>
        <w:t xml:space="preserve">   date a live    </w:t>
      </w:r>
      <w:r>
        <w:t xml:space="preserve">   danganronpa    </w:t>
      </w:r>
      <w:r>
        <w:t xml:space="preserve">   Black butler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word search</dc:title>
  <dcterms:created xsi:type="dcterms:W3CDTF">2021-10-11T01:22:30Z</dcterms:created>
  <dcterms:modified xsi:type="dcterms:W3CDTF">2021-10-11T01:22:30Z</dcterms:modified>
</cp:coreProperties>
</file>