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Shenron    </w:t>
      </w:r>
      <w:r>
        <w:t xml:space="preserve">   Ninetales    </w:t>
      </w:r>
      <w:r>
        <w:t xml:space="preserve">   Sasuke    </w:t>
      </w:r>
      <w:r>
        <w:t xml:space="preserve">   Gohan    </w:t>
      </w:r>
      <w:r>
        <w:t xml:space="preserve">   Pikachu    </w:t>
      </w:r>
      <w:r>
        <w:t xml:space="preserve">   Ash    </w:t>
      </w:r>
      <w:r>
        <w:t xml:space="preserve">   Pokemon    </w:t>
      </w:r>
      <w:r>
        <w:t xml:space="preserve">   Whis    </w:t>
      </w:r>
      <w:r>
        <w:t xml:space="preserve">   Beerus    </w:t>
      </w:r>
      <w:r>
        <w:t xml:space="preserve">   Jutsu    </w:t>
      </w:r>
      <w:r>
        <w:t xml:space="preserve">   Hiddenleaf    </w:t>
      </w:r>
      <w:r>
        <w:t xml:space="preserve">   Naruto    </w:t>
      </w:r>
      <w:r>
        <w:t xml:space="preserve">   shoto    </w:t>
      </w:r>
      <w:r>
        <w:t xml:space="preserve">   Izuku    </w:t>
      </w:r>
      <w:r>
        <w:t xml:space="preserve">   Kamehouse    </w:t>
      </w:r>
      <w:r>
        <w:t xml:space="preserve">   UAHigh    </w:t>
      </w:r>
      <w:r>
        <w:t xml:space="preserve">   Dragonball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 </dc:title>
  <dcterms:created xsi:type="dcterms:W3CDTF">2021-10-11T01:22:33Z</dcterms:created>
  <dcterms:modified xsi:type="dcterms:W3CDTF">2021-10-11T01:22:33Z</dcterms:modified>
</cp:coreProperties>
</file>