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Dabi    </w:t>
      </w:r>
      <w:r>
        <w:t xml:space="preserve">   Hinata    </w:t>
      </w:r>
      <w:r>
        <w:t xml:space="preserve">   Todoroki    </w:t>
      </w:r>
      <w:r>
        <w:t xml:space="preserve">   Yashiro    </w:t>
      </w:r>
      <w:r>
        <w:t xml:space="preserve">   Deku    </w:t>
      </w:r>
      <w:r>
        <w:t xml:space="preserve">   Goku    </w:t>
      </w:r>
      <w:r>
        <w:t xml:space="preserve">   Saitama    </w:t>
      </w:r>
      <w:r>
        <w:t xml:space="preserve">   Levi    </w:t>
      </w:r>
      <w:r>
        <w:t xml:space="preserve">   Naruto    </w:t>
      </w:r>
      <w:r>
        <w:t xml:space="preserve">   Spirited away    </w:t>
      </w:r>
      <w:r>
        <w:t xml:space="preserve">   Haikyu    </w:t>
      </w:r>
      <w:r>
        <w:t xml:space="preserve">   My Hero academia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 </dc:title>
  <dcterms:created xsi:type="dcterms:W3CDTF">2021-10-11T01:24:09Z</dcterms:created>
  <dcterms:modified xsi:type="dcterms:W3CDTF">2021-10-11T01:24:09Z</dcterms:modified>
</cp:coreProperties>
</file>