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Bleach    </w:t>
      </w:r>
      <w:r>
        <w:t xml:space="preserve">   Boruto    </w:t>
      </w:r>
      <w:r>
        <w:t xml:space="preserve">   Death note    </w:t>
      </w:r>
      <w:r>
        <w:t xml:space="preserve">   Full metal alchemist    </w:t>
      </w:r>
      <w:r>
        <w:t xml:space="preserve">   My hero acedamia    </w:t>
      </w:r>
      <w:r>
        <w:t xml:space="preserve">   Naruto    </w:t>
      </w:r>
      <w:r>
        <w:t xml:space="preserve">   Naruto shippuden    </w:t>
      </w:r>
      <w:r>
        <w:t xml:space="preserve">   SAO    </w:t>
      </w:r>
      <w:r>
        <w:t xml:space="preserve">   Umaru chan    </w:t>
      </w:r>
      <w:r>
        <w:t xml:space="preserve">   Yuri on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Animes</dc:title>
  <dcterms:created xsi:type="dcterms:W3CDTF">2021-10-11T01:23:02Z</dcterms:created>
  <dcterms:modified xsi:type="dcterms:W3CDTF">2021-10-11T01:23:02Z</dcterms:modified>
</cp:coreProperties>
</file>