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Animorphs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Wolf    </w:t>
      </w:r>
      <w:r>
        <w:t xml:space="preserve">   Andalite    </w:t>
      </w:r>
      <w:r>
        <w:t xml:space="preserve">   Yeerk Ship    </w:t>
      </w:r>
      <w:r>
        <w:t xml:space="preserve">   Yeerks    </w:t>
      </w:r>
      <w:r>
        <w:t xml:space="preserve">   The Encounter    </w:t>
      </w:r>
      <w:r>
        <w:t xml:space="preserve">   Animorphs    </w:t>
      </w:r>
      <w:r>
        <w:t xml:space="preserve">   CASSIE    </w:t>
      </w:r>
      <w:r>
        <w:t xml:space="preserve">   JAKE    </w:t>
      </w:r>
      <w:r>
        <w:t xml:space="preserve">   RACHEL    </w:t>
      </w:r>
      <w:r>
        <w:t xml:space="preserve">   MARCO    </w:t>
      </w:r>
      <w:r>
        <w:t xml:space="preserve">   TOBIAS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Animorphs</dc:title>
  <dcterms:created xsi:type="dcterms:W3CDTF">2021-10-11T01:22:06Z</dcterms:created>
  <dcterms:modified xsi:type="dcterms:W3CDTF">2021-10-11T01:22:06Z</dcterms:modified>
</cp:coreProperties>
</file>