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Animorphs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Andalite    </w:t>
      </w:r>
      <w:r>
        <w:t xml:space="preserve">   Aximili    </w:t>
      </w:r>
      <w:r>
        <w:t xml:space="preserve">   Bear    </w:t>
      </w:r>
      <w:r>
        <w:t xml:space="preserve">   Bug Fighters    </w:t>
      </w:r>
      <w:r>
        <w:t xml:space="preserve">   Cassie    </w:t>
      </w:r>
      <w:r>
        <w:t xml:space="preserve">   Chee    </w:t>
      </w:r>
      <w:r>
        <w:t xml:space="preserve">   David    </w:t>
      </w:r>
      <w:r>
        <w:t xml:space="preserve">   Earth    </w:t>
      </w:r>
      <w:r>
        <w:t xml:space="preserve">   Erik    </w:t>
      </w:r>
      <w:r>
        <w:t xml:space="preserve">   Gorrilla    </w:t>
      </w:r>
      <w:r>
        <w:t xml:space="preserve">   Hawk    </w:t>
      </w:r>
      <w:r>
        <w:t xml:space="preserve">   Hork Bajir    </w:t>
      </w:r>
      <w:r>
        <w:t xml:space="preserve">   Invasion    </w:t>
      </w:r>
      <w:r>
        <w:t xml:space="preserve">   Jake    </w:t>
      </w:r>
      <w:r>
        <w:t xml:space="preserve">   Lion    </w:t>
      </w:r>
      <w:r>
        <w:t xml:space="preserve">   Marco    </w:t>
      </w:r>
      <w:r>
        <w:t xml:space="preserve">   Rachel    </w:t>
      </w:r>
      <w:r>
        <w:t xml:space="preserve">   Taxxon    </w:t>
      </w:r>
      <w:r>
        <w:t xml:space="preserve">   Threat    </w:t>
      </w:r>
      <w:r>
        <w:t xml:space="preserve">   Tiger    </w:t>
      </w:r>
      <w:r>
        <w:t xml:space="preserve">   Tobias    </w:t>
      </w:r>
      <w:r>
        <w:t xml:space="preserve">   Visser Three    </w:t>
      </w:r>
      <w:r>
        <w:t xml:space="preserve">   Wolf    </w:t>
      </w:r>
      <w:r>
        <w:t xml:space="preserve">   Yeerk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Animorphs</dc:title>
  <dcterms:created xsi:type="dcterms:W3CDTF">2021-10-11T01:22:08Z</dcterms:created>
  <dcterms:modified xsi:type="dcterms:W3CDTF">2021-10-11T01:22:08Z</dcterms:modified>
</cp:coreProperties>
</file>