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Animorphs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andalite    </w:t>
      </w:r>
      <w:r>
        <w:t xml:space="preserve">   animorphs    </w:t>
      </w:r>
      <w:r>
        <w:t xml:space="preserve">   ax    </w:t>
      </w:r>
      <w:r>
        <w:t xml:space="preserve">   box    </w:t>
      </w:r>
      <w:r>
        <w:t xml:space="preserve">   david    </w:t>
      </w:r>
      <w:r>
        <w:t xml:space="preserve">   eagle    </w:t>
      </w:r>
      <w:r>
        <w:t xml:space="preserve">   elfangor    </w:t>
      </w:r>
      <w:r>
        <w:t xml:space="preserve">   hawk    </w:t>
      </w:r>
      <w:r>
        <w:t xml:space="preserve">   horkbajir    </w:t>
      </w:r>
      <w:r>
        <w:t xml:space="preserve">   marco    </w:t>
      </w:r>
      <w:r>
        <w:t xml:space="preserve">   osprey    </w:t>
      </w:r>
      <w:r>
        <w:t xml:space="preserve">   president    </w:t>
      </w:r>
      <w:r>
        <w:t xml:space="preserve">   rachel    </w:t>
      </w:r>
      <w:r>
        <w:t xml:space="preserve">   snake    </w:t>
      </w:r>
      <w:r>
        <w:t xml:space="preserve">   yeerks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Animorphs Discovery</dc:title>
  <dcterms:created xsi:type="dcterms:W3CDTF">2021-10-11T01:22:11Z</dcterms:created>
  <dcterms:modified xsi:type="dcterms:W3CDTF">2021-10-11T01:22:11Z</dcterms:modified>
</cp:coreProperties>
</file>