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Anishinaabe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zegizi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 is reading.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Nishkaadizi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She is sad.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Bidagoshin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She is cleaning.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Biinchige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 is sleeping.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Jiibaakwe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 is arriving.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Niimi.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 is going.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Minikwe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She is drinking.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Wiisini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She is cooking.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Izhaa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She is singing.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Giiwe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She is dancing.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Gichinendam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 is sick.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Maajaa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 is going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Gindaasa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She is happy.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Maanadendam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 is sitting.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Aakozi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she is afraid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Nagamo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 is walking.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Madabi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She is angry.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Nibaa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She is leaving.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 is eating.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Anishinaabe Verbs</dc:title>
  <dcterms:created xsi:type="dcterms:W3CDTF">2021-10-11T01:23:07Z</dcterms:created>
  <dcterms:modified xsi:type="dcterms:W3CDTF">2021-10-11T01:23:07Z</dcterms:modified>
</cp:coreProperties>
</file>