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Anishinaabemowin Family Member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Eldest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Younger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Younger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Eldest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My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Anishinaabemowin Family Member Terms</dc:title>
  <dcterms:created xsi:type="dcterms:W3CDTF">2021-10-11T01:23:09Z</dcterms:created>
  <dcterms:modified xsi:type="dcterms:W3CDTF">2021-10-11T01:23:09Z</dcterms:modified>
</cp:coreProperties>
</file>