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Anishinabe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ogima    </w:t>
      </w:r>
      <w:r>
        <w:t xml:space="preserve">   wadub    </w:t>
      </w:r>
      <w:r>
        <w:t xml:space="preserve">   wigwasogamig    </w:t>
      </w:r>
      <w:r>
        <w:t xml:space="preserve">   nigodode    </w:t>
      </w:r>
      <w:r>
        <w:t xml:space="preserve">   sogipo    </w:t>
      </w:r>
      <w:r>
        <w:t xml:space="preserve">   kimiwan    </w:t>
      </w:r>
      <w:r>
        <w:t xml:space="preserve">   nabishewo    </w:t>
      </w:r>
      <w:r>
        <w:t xml:space="preserve">   kizis    </w:t>
      </w:r>
      <w:r>
        <w:t xml:space="preserve">   kijigad    </w:t>
      </w:r>
      <w:r>
        <w:t xml:space="preserve">   shjonigan    </w:t>
      </w:r>
      <w:r>
        <w:t xml:space="preserve">   nanizanize    </w:t>
      </w:r>
      <w:r>
        <w:t xml:space="preserve">   kijate    </w:t>
      </w:r>
      <w:r>
        <w:t xml:space="preserve">   kizisowan    </w:t>
      </w:r>
      <w:r>
        <w:t xml:space="preserve">   pangishimo    </w:t>
      </w:r>
      <w:r>
        <w:t xml:space="preserve">   mokaham    </w:t>
      </w:r>
      <w:r>
        <w:t xml:space="preserve">   wiyas    </w:t>
      </w:r>
      <w:r>
        <w:t xml:space="preserve">   minikan    </w:t>
      </w:r>
      <w:r>
        <w:t xml:space="preserve">   manidoshan    </w:t>
      </w:r>
      <w:r>
        <w:t xml:space="preserve">   winisibag    </w:t>
      </w:r>
      <w:r>
        <w:t xml:space="preserve">   nashkid    </w:t>
      </w:r>
      <w:r>
        <w:t xml:space="preserve">   pine    </w:t>
      </w:r>
      <w:r>
        <w:t xml:space="preserve">   ashkibangwanzo    </w:t>
      </w:r>
      <w:r>
        <w:t xml:space="preserve">   tagwanibisan    </w:t>
      </w:r>
      <w:r>
        <w:t xml:space="preserve">   agawabawazo    </w:t>
      </w:r>
      <w:r>
        <w:t xml:space="preserve">   kimiwanose    </w:t>
      </w:r>
      <w:r>
        <w:t xml:space="preserve">   kimiwanaham    </w:t>
      </w:r>
      <w:r>
        <w:t xml:space="preserve">   pimibisan    </w:t>
      </w:r>
      <w:r>
        <w:t xml:space="preserve">   atebisan    </w:t>
      </w:r>
      <w:r>
        <w:t xml:space="preserve">   sigibisan    </w:t>
      </w:r>
      <w:r>
        <w:t xml:space="preserve">   madjibisan    </w:t>
      </w:r>
      <w:r>
        <w:t xml:space="preserve">   kabodowayan    </w:t>
      </w:r>
      <w:r>
        <w:t xml:space="preserve">   wiwakwan    </w:t>
      </w:r>
      <w:r>
        <w:t xml:space="preserve">   odjigiwayan    </w:t>
      </w:r>
      <w:r>
        <w:t xml:space="preserve">   odjigensag    </w:t>
      </w:r>
      <w:r>
        <w:t xml:space="preserve">   waboz    </w:t>
      </w:r>
      <w:r>
        <w:t xml:space="preserve">   awezinzag    </w:t>
      </w:r>
      <w:r>
        <w:t xml:space="preserve">   midjim    </w:t>
      </w:r>
      <w:r>
        <w:t xml:space="preserve">   mashkiwazi    </w:t>
      </w:r>
      <w:r>
        <w:t xml:space="preserve">   nitawandawe    </w:t>
      </w:r>
      <w:r>
        <w:t xml:space="preserve">   koshize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Anishinabe</dc:title>
  <dcterms:created xsi:type="dcterms:W3CDTF">2021-10-11T01:22:15Z</dcterms:created>
  <dcterms:modified xsi:type="dcterms:W3CDTF">2021-10-11T01:22:15Z</dcterms:modified>
</cp:coreProperties>
</file>