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Anishnaabemowin Cross Word -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Anishnaabemowin Cross Word - Verbs</dc:title>
  <dcterms:created xsi:type="dcterms:W3CDTF">2021-10-11T01:22:48Z</dcterms:created>
  <dcterms:modified xsi:type="dcterms:W3CDTF">2021-10-11T01:22:48Z</dcterms:modified>
</cp:coreProperties>
</file>