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Anita and Teresa's Wedding (Y)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together    </w:t>
      </w:r>
      <w:r>
        <w:t xml:space="preserve">   future    </w:t>
      </w:r>
      <w:r>
        <w:t xml:space="preserve">   ceremony    </w:t>
      </w:r>
      <w:r>
        <w:t xml:space="preserve">   beautiful    </w:t>
      </w:r>
      <w:r>
        <w:t xml:space="preserve">   commit    </w:t>
      </w:r>
      <w:r>
        <w:t xml:space="preserve">   exciting    </w:t>
      </w:r>
      <w:r>
        <w:t xml:space="preserve">   precious    </w:t>
      </w:r>
      <w:r>
        <w:t xml:space="preserve">   bridesmaid    </w:t>
      </w:r>
      <w:r>
        <w:t xml:space="preserve">   happy    </w:t>
      </w:r>
      <w:r>
        <w:t xml:space="preserve">   romance    </w:t>
      </w:r>
      <w:r>
        <w:t xml:space="preserve">   white    </w:t>
      </w:r>
      <w:r>
        <w:t xml:space="preserve">   love    </w:t>
      </w:r>
      <w:r>
        <w:t xml:space="preserve">   music    </w:t>
      </w:r>
      <w:r>
        <w:t xml:space="preserve">   dance    </w:t>
      </w:r>
      <w:r>
        <w:t xml:space="preserve">   flower    </w:t>
      </w:r>
      <w:r>
        <w:t xml:space="preserve">   cake    </w:t>
      </w:r>
      <w:r>
        <w:t xml:space="preserve">   ring    </w:t>
      </w:r>
      <w:r>
        <w:t xml:space="preserve">   teresa    </w:t>
      </w:r>
      <w:r>
        <w:t xml:space="preserve">   anita    </w:t>
      </w:r>
      <w:r>
        <w:t xml:space="preserve">   bride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Anita and Teresa's Wedding (Y)</dc:title>
  <dcterms:created xsi:type="dcterms:W3CDTF">2021-10-11T01:22:50Z</dcterms:created>
  <dcterms:modified xsi:type="dcterms:W3CDTF">2021-10-11T01:22:50Z</dcterms:modified>
</cp:coreProperties>
</file>