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Anita's Special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normal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Died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favourite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hoodie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 Andrew says...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nearly called RYM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did to the toilet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leave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favourite novena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Exclamation towards referees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favourite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we will be friends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Margie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you have thought if you'd walked in on me and Fr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should have got the train to...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Anita's Special Crossword</dc:title>
  <dcterms:created xsi:type="dcterms:W3CDTF">2021-10-11T01:22:41Z</dcterms:created>
  <dcterms:modified xsi:type="dcterms:W3CDTF">2021-10-11T01:22:41Z</dcterms:modified>
</cp:coreProperties>
</file>