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Anitbiotic resistant bacteria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widespread    </w:t>
      </w:r>
      <w:r>
        <w:t xml:space="preserve">   exposure    </w:t>
      </w:r>
      <w:r>
        <w:t xml:space="preserve">   equipment    </w:t>
      </w:r>
      <w:r>
        <w:t xml:space="preserve">   hygiene    </w:t>
      </w:r>
      <w:r>
        <w:t xml:space="preserve">   micro-organism    </w:t>
      </w:r>
      <w:r>
        <w:t xml:space="preserve">   hospitals    </w:t>
      </w:r>
      <w:r>
        <w:t xml:space="preserve">   soil    </w:t>
      </w:r>
      <w:r>
        <w:t xml:space="preserve">   human health    </w:t>
      </w:r>
      <w:r>
        <w:t xml:space="preserve">   bacterium    </w:t>
      </w:r>
      <w:r>
        <w:t xml:space="preserve">   inactive    </w:t>
      </w:r>
      <w:r>
        <w:t xml:space="preserve">   death    </w:t>
      </w:r>
      <w:r>
        <w:t xml:space="preserve">   serious    </w:t>
      </w:r>
      <w:r>
        <w:t xml:space="preserve">   diseases    </w:t>
      </w:r>
      <w:r>
        <w:t xml:space="preserve">   infectious    </w:t>
      </w:r>
      <w:r>
        <w:t xml:space="preserve">   flu    </w:t>
      </w:r>
      <w:r>
        <w:t xml:space="preserve">   environment    </w:t>
      </w:r>
      <w:r>
        <w:t xml:space="preserve">   common cold    </w:t>
      </w:r>
      <w:r>
        <w:t xml:space="preserve">   overused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Anitbiotic resistant bacteria </dc:title>
  <dcterms:created xsi:type="dcterms:W3CDTF">2021-10-11T01:22:45Z</dcterms:created>
  <dcterms:modified xsi:type="dcterms:W3CDTF">2021-10-11T01:22:45Z</dcterms:modified>
</cp:coreProperties>
</file>