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Aniya’s word search (relating to slavery)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Abraham    </w:t>
      </w:r>
      <w:r>
        <w:t xml:space="preserve">   Bondage    </w:t>
      </w:r>
      <w:r>
        <w:t xml:space="preserve">   Cecelia    </w:t>
      </w:r>
      <w:r>
        <w:t xml:space="preserve">   Drudge    </w:t>
      </w:r>
      <w:r>
        <w:t xml:space="preserve">   Escape    </w:t>
      </w:r>
      <w:r>
        <w:t xml:space="preserve">   Fight    </w:t>
      </w:r>
      <w:r>
        <w:t xml:space="preserve">   Freedom    </w:t>
      </w:r>
      <w:r>
        <w:t xml:space="preserve">   Hopeful    </w:t>
      </w:r>
      <w:r>
        <w:t xml:space="preserve">   Jackson    </w:t>
      </w:r>
      <w:r>
        <w:t xml:space="preserve">   Mary Ann    </w:t>
      </w:r>
      <w:r>
        <w:t xml:space="preserve">   Powerful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Aniya’s word search (relating to slavery) </dc:title>
  <dcterms:created xsi:type="dcterms:W3CDTF">2021-10-11T01:22:44Z</dcterms:created>
  <dcterms:modified xsi:type="dcterms:W3CDTF">2021-10-11T01:22:44Z</dcterms:modified>
</cp:coreProperties>
</file>