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Ankle Fx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touching it hurts right there and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flow to the foot can be disrupted due to the fracture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is the case study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 is fractured but is still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stabilizer your foot or leg is in after surgery or any fracture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use to check broken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foot is planted firmly planted in the ground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ankle is fractured whe your ankle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ankle is in it towards the end of recovery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bone is displaced you have to go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wear that can affect ankle stability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Happens immediately after the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Sticky substance that you can wrap around your ankle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 is used to remove the screws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can wear to help keep your ankle sturdy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case of the baseball player the outer bone of the leg is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 school baseball players  _______ and fibula were fractured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unstable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look at an injury closer then an x-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Surgery is required when it is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hips can become ______ if you don't go through rehab or heal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can be damaged due to fracture that is crucial to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do after surgery to strengthen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can be damaged which the doctors worry about when it comes to your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bone is fractured and has shifted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Ankle Fx</dc:title>
  <dcterms:created xsi:type="dcterms:W3CDTF">2021-10-11T01:22:22Z</dcterms:created>
  <dcterms:modified xsi:type="dcterms:W3CDTF">2021-10-11T01:22:22Z</dcterms:modified>
</cp:coreProperties>
</file>