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ligament that connects the calcaneous and fibula.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longs, brevis, and terminus make up what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strength back after tendonitis, we use ________ exercises.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4 ligaments called on the medial side of your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peroneal tendon dislocation is when the tendon pops over the ridge of the lateral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ligament that connects the talus and fibula on the front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motion of the tibias anterior?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tibialis posterior perform ________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muscle starts on posterior tibia and wraps around the medial malleolus and inserts into the medial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superficial muscle in the calf?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_____ _____ tell you if you need to get an x-ray or not for your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peroneals perform ________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ligament that connects the talus and fibula on the back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ankle sprain is most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tendon is connected to the gastroc and soleus and the calcaneous.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 not fix MTSS, it will lead to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swelling, heat, redness, pain, and decrease function are signs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motion of the calf?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muscle that is deep in the calf?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tissue separating the tibia and fibula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Ankle</dc:title>
  <dcterms:created xsi:type="dcterms:W3CDTF">2021-10-11T01:22:44Z</dcterms:created>
  <dcterms:modified xsi:type="dcterms:W3CDTF">2021-10-11T01:22:44Z</dcterms:modified>
</cp:coreProperties>
</file>