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Ankle and Foot Joint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Joint between the talus and calcaneus that allows for inversion and eversion?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true weight-bearing bone of lower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foot that is made up of metatarsals and phalanges?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Joint disease with deposits of uric acid and urate crystals that causes acute inflammation response?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towards dorsal surface, allows for 0-20 degrees of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types of movement is a combination of inversion, adduction, and plantar flexion?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PIP is flexed and the DIP's are extended?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arch goes through cuneiform to cuboid with the second cuneiform as keystone?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foot that is made up of the calcaneus and talus?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top of the foot and is considered the keystone, receives weight?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Ankle and Foot Joint </dc:title>
  <dcterms:created xsi:type="dcterms:W3CDTF">2021-10-11T01:23:00Z</dcterms:created>
  <dcterms:modified xsi:type="dcterms:W3CDTF">2021-10-11T01:23:00Z</dcterms:modified>
</cp:coreProperties>
</file>