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Ankolysing spondylitis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Pain gets better with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Ankolysing spondylitis is associated with this genotype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form of radiological investigation is preferred for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drug is first line in pharmaceutical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Back pain awakens patient during which half of the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 is seen more commonly in this age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investigations, the patient is negative for this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form of management always comes first (umbrella term)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another name for the question mark posture?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another name of spondyloarthropathies?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examination test includes palpating the 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Pain is worse during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X-ray feature compares the spine to a form of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one of the 4 A's and involves the 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drugs is a last case resort for managing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examination test includes checking the increase in distance between two points on a patients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 is more common in this ethnicity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Ankolysing spondylitis</dc:title>
  <dcterms:created xsi:type="dcterms:W3CDTF">2021-10-11T01:23:54Z</dcterms:created>
  <dcterms:modified xsi:type="dcterms:W3CDTF">2021-10-11T01:23:54Z</dcterms:modified>
</cp:coreProperties>
</file>