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Análisis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persona fue a preso.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persona venía a la casa de Antona Pérez por la noche y salía por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hacer contacto con alguien o algo con mucha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 pequeño pedazo de una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persona nació en un 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cuando algo no está abierto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Lázaro usó _____ para cubrir el agujero en la jarra de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Esto se usa para mantener algo seguro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 persona engaña mucho a Lázaro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persona tenía mucho miedo de su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vaca masculina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pequeña área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persona no pudo cuidar a su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algo que los ancianos usan para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amo pagaría a Lázaro con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lugar para dormir mientras viajas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sinónimo de preso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cosa que se usa para beber una bebida de un vaso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lugar donde van los criminales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Lázaro usó _____ la bolsa del ciego para tomar su pan y longaniza</w:t>
            </w:r>
          </w:p>
        </w:tc>
      </w:tr>
    </w:tbl>
    <w:p>
      <w:pPr>
        <w:pStyle w:val="WordBankMedium"/>
      </w:pPr>
      <w:r>
        <w:t xml:space="preserve">   Preso    </w:t>
      </w:r>
      <w:r>
        <w:t xml:space="preserve">   Cárcel    </w:t>
      </w:r>
      <w:r>
        <w:t xml:space="preserve">   Toro    </w:t>
      </w:r>
      <w:r>
        <w:t xml:space="preserve">   Paja    </w:t>
      </w:r>
      <w:r>
        <w:t xml:space="preserve">   Migaja    </w:t>
      </w:r>
      <w:r>
        <w:t xml:space="preserve">   Cerraba    </w:t>
      </w:r>
      <w:r>
        <w:t xml:space="preserve">   Candado    </w:t>
      </w:r>
      <w:r>
        <w:t xml:space="preserve">   Posada    </w:t>
      </w:r>
      <w:r>
        <w:t xml:space="preserve">   Arroyo    </w:t>
      </w:r>
      <w:r>
        <w:t xml:space="preserve">   Golpear    </w:t>
      </w:r>
      <w:r>
        <w:t xml:space="preserve">   Tomé González    </w:t>
      </w:r>
      <w:r>
        <w:t xml:space="preserve">   Antona Pérez    </w:t>
      </w:r>
      <w:r>
        <w:t xml:space="preserve">   Lázaro    </w:t>
      </w:r>
      <w:r>
        <w:t xml:space="preserve">   El hombre moreno    </w:t>
      </w:r>
      <w:r>
        <w:t xml:space="preserve">   El ciego    </w:t>
      </w:r>
      <w:r>
        <w:t xml:space="preserve">   El hermanito de Lázaro    </w:t>
      </w:r>
      <w:r>
        <w:t xml:space="preserve">   Cera    </w:t>
      </w:r>
      <w:r>
        <w:t xml:space="preserve">   Descoser    </w:t>
      </w:r>
      <w:r>
        <w:t xml:space="preserve">   El palo    </w:t>
      </w:r>
      <w:r>
        <w:t xml:space="preserve">   Consejos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Análisis</dc:title>
  <dcterms:created xsi:type="dcterms:W3CDTF">2021-10-11T01:07:52Z</dcterms:created>
  <dcterms:modified xsi:type="dcterms:W3CDTF">2021-10-11T01:07:52Z</dcterms:modified>
</cp:coreProperties>
</file>