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 Bates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SPY    </w:t>
      </w:r>
      <w:r>
        <w:t xml:space="preserve">   PHILADELPHIA    </w:t>
      </w:r>
      <w:r>
        <w:t xml:space="preserve">   PENNSYLVANIA    </w:t>
      </w:r>
      <w:r>
        <w:t xml:space="preserve">   NEW YORK    </w:t>
      </w:r>
      <w:r>
        <w:t xml:space="preserve">   MRSBARNES    </w:t>
      </w:r>
      <w:r>
        <w:t xml:space="preserve">   LOYALIST    </w:t>
      </w:r>
      <w:r>
        <w:t xml:space="preserve">   LONDON    </w:t>
      </w:r>
      <w:r>
        <w:t xml:space="preserve">   INTELLIGENT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Bates</dc:title>
  <dcterms:created xsi:type="dcterms:W3CDTF">2021-10-11T01:23:09Z</dcterms:created>
  <dcterms:modified xsi:type="dcterms:W3CDTF">2021-10-11T01:23:09Z</dcterms:modified>
</cp:coreProperties>
</file>