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 of Green Gables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Ann's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school master during Ann's first year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minister of Avonlea?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island does the story take place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sixty year old bachelor that lived at Green Gables?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plain sensible girl in Ann's group of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Avonlea school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town's busybody?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student that courted the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lady that assist her brother with raising Anne?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Anne?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 of Green Gables</dc:title>
  <dcterms:created xsi:type="dcterms:W3CDTF">2021-10-11T01:23:05Z</dcterms:created>
  <dcterms:modified xsi:type="dcterms:W3CDTF">2021-10-11T01:23:05Z</dcterms:modified>
</cp:coreProperties>
</file>