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Anna Banana and The Sleepover Secret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for or to expect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moved rapidly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united or together 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approving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disrupt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action showing that you do not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or showing extreme emotion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guilty of a crime or doing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committing a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sleep through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 far as one knows or can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careful examination or scrutiny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been thought about carefully.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sadness or displeasure caused when someone's hopes or expectations are not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tell or admit a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work of outstanding workmanship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or result of agreeing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quick nap or to sleep for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paused before saying or doing something</w:t>
            </w:r>
          </w:p>
        </w:tc>
      </w:tr>
    </w:tbl>
    <w:p>
      <w:pPr>
        <w:pStyle w:val="WordBankLarge"/>
      </w:pPr>
      <w:r>
        <w:t xml:space="preserve">   Considered    </w:t>
      </w:r>
      <w:r>
        <w:t xml:space="preserve">   inspection    </w:t>
      </w:r>
      <w:r>
        <w:t xml:space="preserve">   hesitated    </w:t>
      </w:r>
      <w:r>
        <w:t xml:space="preserve">   disappointment    </w:t>
      </w:r>
      <w:r>
        <w:t xml:space="preserve">   Innocent    </w:t>
      </w:r>
      <w:r>
        <w:t xml:space="preserve">   agreement    </w:t>
      </w:r>
      <w:r>
        <w:t xml:space="preserve">   hysterical    </w:t>
      </w:r>
      <w:r>
        <w:t xml:space="preserve">   interrupt    </w:t>
      </w:r>
      <w:r>
        <w:t xml:space="preserve">   guilt    </w:t>
      </w:r>
      <w:r>
        <w:t xml:space="preserve">   anticipate    </w:t>
      </w:r>
      <w:r>
        <w:t xml:space="preserve">   masterpiece    </w:t>
      </w:r>
      <w:r>
        <w:t xml:space="preserve">   apparently    </w:t>
      </w:r>
      <w:r>
        <w:t xml:space="preserve">   original    </w:t>
      </w:r>
      <w:r>
        <w:t xml:space="preserve">   zinged    </w:t>
      </w:r>
      <w:r>
        <w:t xml:space="preserve">   unison    </w:t>
      </w:r>
      <w:r>
        <w:t xml:space="preserve">   protested    </w:t>
      </w:r>
      <w:r>
        <w:t xml:space="preserve">   approval    </w:t>
      </w:r>
      <w:r>
        <w:t xml:space="preserve">   hibernating    </w:t>
      </w:r>
      <w:r>
        <w:t xml:space="preserve">   confession    </w:t>
      </w:r>
      <w:r>
        <w:t xml:space="preserve">   catnap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 Banana and The Sleepover Secret</dc:title>
  <dcterms:created xsi:type="dcterms:W3CDTF">2021-10-11T01:23:10Z</dcterms:created>
  <dcterms:modified xsi:type="dcterms:W3CDTF">2021-10-11T01:23:10Z</dcterms:modified>
</cp:coreProperties>
</file>