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Anna Freud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Acting Out    </w:t>
      </w:r>
      <w:r>
        <w:t xml:space="preserve">   Practice    </w:t>
      </w:r>
      <w:r>
        <w:t xml:space="preserve">   Sigmund Freud    </w:t>
      </w:r>
      <w:r>
        <w:t xml:space="preserve">   Children    </w:t>
      </w:r>
      <w:r>
        <w:t xml:space="preserve">   Intellectualization    </w:t>
      </w:r>
      <w:r>
        <w:t xml:space="preserve">   Projection    </w:t>
      </w:r>
      <w:r>
        <w:t xml:space="preserve">   Displacement    </w:t>
      </w:r>
      <w:r>
        <w:t xml:space="preserve">   Rationalization    </w:t>
      </w:r>
      <w:r>
        <w:t xml:space="preserve">   Defensiveness    </w:t>
      </w:r>
      <w:r>
        <w:t xml:space="preserve">   Ego Psychology    </w:t>
      </w:r>
      <w:r>
        <w:t xml:space="preserve">   Suppression    </w:t>
      </w:r>
      <w:r>
        <w:t xml:space="preserve">   Repression    </w:t>
      </w:r>
      <w:r>
        <w:t xml:space="preserve">   Denial    </w:t>
      </w:r>
      <w:r>
        <w:t xml:space="preserve">   Defense Mechanisms    </w:t>
      </w:r>
      <w:r>
        <w:t xml:space="preserve">   Child Psychoanalysis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Freud Wordsearch</dc:title>
  <dcterms:created xsi:type="dcterms:W3CDTF">2021-10-11T01:22:58Z</dcterms:created>
  <dcterms:modified xsi:type="dcterms:W3CDTF">2021-10-11T01:22:58Z</dcterms:modified>
</cp:coreProperties>
</file>