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 Karenina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Levin's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Kitty's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Anna's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Kitty's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Stiva and 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gets on Anna's train ride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Kitty's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Anna's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Anna spend her train ride talking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Kitty think she will dance the last mazurka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former prostitute that Nikolai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Anna's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Levin's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Stiva think can calm Dolly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Kitty reject?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Karenina</dc:title>
  <dcterms:created xsi:type="dcterms:W3CDTF">2021-10-11T01:23:55Z</dcterms:created>
  <dcterms:modified xsi:type="dcterms:W3CDTF">2021-10-11T01:23:55Z</dcterms:modified>
</cp:coreProperties>
</file>