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 Karenina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 develops an addiction to ________ while she is living with Vronsky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______, Anna's brother, cheats on his wife Dolly, Kitty's sister, with their children's governess.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Karenin is only worried about his ________ after he learns of Anna's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Kitty eventually marries _______ because she genuinely loves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Kitty and Levin name their son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the only person, besides Vronsky, that Anna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Anna first meets Vronsky at a ____________.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Anna is seen as a __________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Levin makes his living by owning land used for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novel shows how infidelity can ____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 becomes gravely ill after giving birth to a baby girl who is fathered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birth of his child Levin takes up the hobby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novel Levin accepts _______ as an answer to all his philosophical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Vronsky shoots himself because he cannot accept Karenin's _______ for ruining his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Vronsky happily gives up his _______ for his relationship with 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novel trains represent ______ because they end Anna and Vronsky's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novel takes place primarily in two Russian cities, St. Petersburg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 Karenina was written by Leo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news of Anna's affair spreads she is ________ from Russian high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Anna commits suicide by throwing herself in front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Levin's brother _________ dies from tuberculosis.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they run off together Vronsky and Anna spend their "honeymoon" in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Karenina</dc:title>
  <dcterms:created xsi:type="dcterms:W3CDTF">2021-10-11T01:22:39Z</dcterms:created>
  <dcterms:modified xsi:type="dcterms:W3CDTF">2021-10-11T01:22:39Z</dcterms:modified>
</cp:coreProperties>
</file>