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Anna and Gideon's wedding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Anna and Gideon's pet name for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Anna's favourite colour?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Gideon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Gideon study at university?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Anna and Gideon's favourite meal?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Gideon and Anna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Anna and Gideon's favourite restaurant?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was Anna an Au Pair?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Anna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instrument do Gideon and Anna both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castle where Anna and Gideon get engaged?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brothers does Anna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Anna and Gideon's wedding crossword</dc:title>
  <dcterms:created xsi:type="dcterms:W3CDTF">2021-10-11T01:23:34Z</dcterms:created>
  <dcterms:modified xsi:type="dcterms:W3CDTF">2021-10-11T01:23:34Z</dcterms:modified>
</cp:coreProperties>
</file>