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Anna and The Santa Trap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crooked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rushed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hung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 closely or carefully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thin mark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barely able to hear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walked in a lively 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pulls Santas sleigh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smiled widely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spoke softly or quietly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a sad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 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and The Santa Trap</dc:title>
  <dcterms:created xsi:type="dcterms:W3CDTF">2021-10-11T01:24:07Z</dcterms:created>
  <dcterms:modified xsi:type="dcterms:W3CDTF">2021-10-11T01:24:07Z</dcterms:modified>
</cp:coreProperties>
</file>