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Hampstead    </w:t>
      </w:r>
      <w:r>
        <w:t xml:space="preserve">   mechanisms    </w:t>
      </w:r>
      <w:r>
        <w:t xml:space="preserve">   Development    </w:t>
      </w:r>
      <w:r>
        <w:t xml:space="preserve">   theorist    </w:t>
      </w:r>
      <w:r>
        <w:t xml:space="preserve">   theories    </w:t>
      </w:r>
      <w:r>
        <w:t xml:space="preserve">   Teacher    </w:t>
      </w:r>
      <w:r>
        <w:t xml:space="preserve">   Sigmund Freud    </w:t>
      </w:r>
      <w:r>
        <w:t xml:space="preserve">   Children    </w:t>
      </w:r>
      <w:r>
        <w:t xml:space="preserve">   anna freud    </w:t>
      </w:r>
      <w:r>
        <w:t xml:space="preserve">   December    </w:t>
      </w:r>
      <w:r>
        <w:t xml:space="preserve">   psychoanalyst    </w:t>
      </w:r>
      <w:r>
        <w:t xml:space="preserve">   Austria    </w:t>
      </w:r>
      <w:r>
        <w:t xml:space="preserve">   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freud</dc:title>
  <dcterms:created xsi:type="dcterms:W3CDTF">2021-10-11T01:23:17Z</dcterms:created>
  <dcterms:modified xsi:type="dcterms:W3CDTF">2021-10-11T01:23:17Z</dcterms:modified>
</cp:coreProperties>
</file>