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Annalia Santos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withdrawal of American troops from Vietnam, while ARVN claims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men deployed into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politics should be defined by concrete interests rather than abstract ideologies.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group, which were mainly pacifists, civil leaders, and students who used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conservative war group under Johnson's idea of domino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postponing for being in the military for boys in school or certain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resolution that allowed the President to use any force to prevent America from being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Replaces former diplomatic efforts based on suspicion and distrust.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Vietnam fell to communism, so would its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leaked history of American involvement in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restriction of the President's war-making powers signed by Congress in 1973.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village where U.S. troops were told to open fire on four to five hundred innocent Vietnamese villagers.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U.S., South Vietnam, North Vietnam, and the Vietcong agreeing to cease fire and withdraw U.S.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Large, exploding cans of gasoline that quickly spread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voice demanding independence for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communist rebellion group in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campus where four college students were killed by the National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attack on 36 U.S. capitals and 5 major cities in Vietnam, conducted by Communists.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treaty that froze the deploying of intercontinental ballistic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NATO, it retained communism from spreading in Southeast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Annalia Santos 16</dc:title>
  <dcterms:created xsi:type="dcterms:W3CDTF">2021-10-11T01:23:29Z</dcterms:created>
  <dcterms:modified xsi:type="dcterms:W3CDTF">2021-10-11T01:23:29Z</dcterms:modified>
</cp:coreProperties>
</file>