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Annalise's World War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Germany's air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Nazi's biggest concentration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location that the US dropped an atomic bomb on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location in America that was bombed by the Japanese.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location of an uprising in Poland against the Nazis.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for allowing each person in a country a certain amount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religious group of people who the Nazi's mass-executed.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day that is celebrated to mark the day the Allies won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 fighter aircraft used by the RAF.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Nazi leader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for all of the countries that fought on the same side as Britain.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Nazi secret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Jewish girl who had a famous diary.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or structure designed to protect people from bombs dropped during air raids.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German submarines.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all of the countries that fought on the same side as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for a child moved from dangerous area to somewhere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US president from 1933-1945.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Soviet Union during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location in which the Nazis invaded and started WW2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Annalise's World War 2 Crossword</dc:title>
  <dcterms:created xsi:type="dcterms:W3CDTF">2021-10-11T01:23:54Z</dcterms:created>
  <dcterms:modified xsi:type="dcterms:W3CDTF">2021-10-11T01:23:54Z</dcterms:modified>
</cp:coreProperties>
</file>