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Anna's Bridal Shower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Steven    </w:t>
      </w:r>
      <w:r>
        <w:t xml:space="preserve">   Groom    </w:t>
      </w:r>
      <w:r>
        <w:t xml:space="preserve">   Tuxedo    </w:t>
      </w:r>
      <w:r>
        <w:t xml:space="preserve">   Fishing    </w:t>
      </w:r>
      <w:r>
        <w:t xml:space="preserve">   Champagne    </w:t>
      </w:r>
      <w:r>
        <w:t xml:space="preserve">   Marriage    </w:t>
      </w:r>
      <w:r>
        <w:t xml:space="preserve">   Dress    </w:t>
      </w:r>
      <w:r>
        <w:t xml:space="preserve">   Flowers    </w:t>
      </w:r>
      <w:r>
        <w:t xml:space="preserve">   Dorumsgaard    </w:t>
      </w:r>
      <w:r>
        <w:t xml:space="preserve">   Invitations    </w:t>
      </w:r>
      <w:r>
        <w:t xml:space="preserve">   Holy Matrimony    </w:t>
      </w:r>
      <w:r>
        <w:t xml:space="preserve">   Soccer    </w:t>
      </w:r>
      <w:r>
        <w:t xml:space="preserve">   Cake    </w:t>
      </w:r>
      <w:r>
        <w:t xml:space="preserve">   Veil    </w:t>
      </w:r>
      <w:r>
        <w:t xml:space="preserve">   Bride    </w:t>
      </w:r>
      <w:r>
        <w:t xml:space="preserve">   Engagement    </w:t>
      </w:r>
      <w:r>
        <w:t xml:space="preserve">   Packers    </w:t>
      </w:r>
      <w:r>
        <w:t xml:space="preserve">   Anna    </w:t>
      </w:r>
      <w:r>
        <w:t xml:space="preserve">   Bouquet    </w:t>
      </w:r>
      <w:r>
        <w:t xml:space="preserve">   Ring    </w:t>
      </w:r>
      <w:r>
        <w:t xml:space="preserve">   Fashion    </w:t>
      </w:r>
      <w:r>
        <w:t xml:space="preserve">   Vows    </w:t>
      </w:r>
      <w:r>
        <w:t xml:space="preserve">   Golf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Anna's Bridal Shower</dc:title>
  <dcterms:created xsi:type="dcterms:W3CDTF">2021-10-11T01:23:32Z</dcterms:created>
  <dcterms:modified xsi:type="dcterms:W3CDTF">2021-10-11T01:23:32Z</dcterms:modified>
</cp:coreProperties>
</file>