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Anna's Bridal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they couple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Marathons Anna Has Run (So Far)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Bride bleeds purple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Anna and Ethan are getting hitched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Honeymoon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Years of Ethan and 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College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Ethan and Anna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Couple's favorite cuisine (generally)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Anna and Ethan wore lederhosen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she said 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Anna's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Bride's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Bride will only eat this food in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Burden, Monet, Van Gogh, Warhol, Picasso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they'll say "I Do"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Anna's Bridal Shower</dc:title>
  <dcterms:created xsi:type="dcterms:W3CDTF">2021-10-11T01:23:36Z</dcterms:created>
  <dcterms:modified xsi:type="dcterms:W3CDTF">2021-10-11T01:23:36Z</dcterms:modified>
</cp:coreProperties>
</file>