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Anna’s Favorite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Khalid    </w:t>
      </w:r>
      <w:r>
        <w:t xml:space="preserve">   Kings Island    </w:t>
      </w:r>
      <w:r>
        <w:t xml:space="preserve">   Skyline    </w:t>
      </w:r>
      <w:r>
        <w:t xml:space="preserve">   Dolphins    </w:t>
      </w:r>
      <w:r>
        <w:t xml:space="preserve">   Bunny    </w:t>
      </w:r>
      <w:r>
        <w:t xml:space="preserve">   Pizza    </w:t>
      </w:r>
      <w:r>
        <w:t xml:space="preserve">   Dogs    </w:t>
      </w:r>
      <w:r>
        <w:t xml:space="preserve">   Messi    </w:t>
      </w:r>
      <w:r>
        <w:t xml:space="preserve">   Alex Morgan    </w:t>
      </w:r>
      <w:r>
        <w:t xml:space="preserve">   Curry    </w:t>
      </w:r>
      <w:r>
        <w:t xml:space="preserve">   Warriors    </w:t>
      </w:r>
      <w:r>
        <w:t xml:space="preserve">   Fall    </w:t>
      </w:r>
      <w:r>
        <w:t xml:space="preserve">   Friends    </w:t>
      </w:r>
      <w:r>
        <w:t xml:space="preserve">   Family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Anna’s Favorite Things </dc:title>
  <dcterms:created xsi:type="dcterms:W3CDTF">2021-10-11T01:23:27Z</dcterms:created>
  <dcterms:modified xsi:type="dcterms:W3CDTF">2021-10-11T01:23:27Z</dcterms:modified>
</cp:coreProperties>
</file>