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Anne♥️Marie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Anne Marie    </w:t>
      </w:r>
      <w:r>
        <w:t xml:space="preserve">   Bad Girlfriend    </w:t>
      </w:r>
      <w:r>
        <w:t xml:space="preserve">   Breathing Fire    </w:t>
      </w:r>
      <w:r>
        <w:t xml:space="preserve">   Cry    </w:t>
      </w:r>
      <w:r>
        <w:t xml:space="preserve">   friends    </w:t>
      </w:r>
      <w:r>
        <w:t xml:space="preserve">   Gemini    </w:t>
      </w:r>
      <w:r>
        <w:t xml:space="preserve">   Karate    </w:t>
      </w:r>
      <w:r>
        <w:t xml:space="preserve">   Mug    </w:t>
      </w:r>
      <w:r>
        <w:t xml:space="preserve">   Ninjas    </w:t>
      </w:r>
      <w:r>
        <w:t xml:space="preserve">   Peak    </w:t>
      </w:r>
      <w:r>
        <w:t xml:space="preserve">   Pizza    </w:t>
      </w:r>
      <w:r>
        <w:t xml:space="preserve">   Rose    </w:t>
      </w:r>
      <w:r>
        <w:t xml:space="preserve">   Some people    </w:t>
      </w:r>
      <w:r>
        <w:t xml:space="preserve">   Speak your mind    </w:t>
      </w:r>
      <w:r>
        <w:t xml:space="preserve">   Stole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Anne♥️Marie</dc:title>
  <dcterms:created xsi:type="dcterms:W3CDTF">2021-10-11T01:24:01Z</dcterms:created>
  <dcterms:modified xsi:type="dcterms:W3CDTF">2021-10-11T01:24:01Z</dcterms:modified>
</cp:coreProperties>
</file>