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frank    </w:t>
      </w:r>
      <w:r>
        <w:t xml:space="preserve">   war    </w:t>
      </w:r>
      <w:r>
        <w:t xml:space="preserve">   holocaust    </w:t>
      </w:r>
      <w:r>
        <w:t xml:space="preserve">   jewish    </w:t>
      </w:r>
      <w:r>
        <w:t xml:space="preserve">   diary    </w:t>
      </w:r>
      <w:r>
        <w:t xml:space="preserve">   consEntration camp    </w:t>
      </w:r>
      <w:r>
        <w:t xml:space="preserve">   netherlands    </w:t>
      </w:r>
      <w:r>
        <w:t xml:space="preserve">   germans    </w:t>
      </w:r>
      <w:r>
        <w:t xml:space="preserve">   nazis    </w:t>
      </w:r>
      <w:r>
        <w:t xml:space="preserve">   margot    </w:t>
      </w:r>
      <w:r>
        <w:t xml:space="preserve">   edith    </w:t>
      </w:r>
      <w:r>
        <w:t xml:space="preserve">   otto    </w:t>
      </w:r>
      <w:r>
        <w:t xml:space="preserve">   hiding    </w:t>
      </w:r>
      <w:r>
        <w:t xml:space="preserve">   adolf hitler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2021-10-11T01:23:23Z</dcterms:created>
  <dcterms:modified xsi:type="dcterms:W3CDTF">2021-10-11T01:23:23Z</dcterms:modified>
</cp:coreProperties>
</file>