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bag with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passionate; devoted; zealous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amount of a commodity allowed to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uncomfortable;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 or feel disgust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for cleaning and storing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surrendering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of personal property</w:t>
            </w:r>
          </w:p>
        </w:tc>
      </w:tr>
    </w:tbl>
    <w:p>
      <w:pPr>
        <w:pStyle w:val="WordBankMedium"/>
      </w:pPr>
      <w:r>
        <w:t xml:space="preserve">   melancholy    </w:t>
      </w:r>
      <w:r>
        <w:t xml:space="preserve">   albeit    </w:t>
      </w:r>
      <w:r>
        <w:t xml:space="preserve">   prohibited    </w:t>
      </w:r>
      <w:r>
        <w:t xml:space="preserve">   capitulation    </w:t>
      </w:r>
      <w:r>
        <w:t xml:space="preserve">   satchel    </w:t>
      </w:r>
      <w:r>
        <w:t xml:space="preserve">   ardent    </w:t>
      </w:r>
      <w:r>
        <w:t xml:space="preserve">   absurd    </w:t>
      </w:r>
      <w:r>
        <w:t xml:space="preserve">   somber    </w:t>
      </w:r>
      <w:r>
        <w:t xml:space="preserve">   chattels    </w:t>
      </w:r>
      <w:r>
        <w:t xml:space="preserve">   scullery    </w:t>
      </w:r>
      <w:r>
        <w:t xml:space="preserve">   loathe    </w:t>
      </w:r>
      <w:r>
        <w:t xml:space="preserve">   oppressive    </w:t>
      </w:r>
      <w:r>
        <w:t xml:space="preserve">   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- </dc:title>
  <dcterms:created xsi:type="dcterms:W3CDTF">2021-10-11T01:23:28Z</dcterms:created>
  <dcterms:modified xsi:type="dcterms:W3CDTF">2021-10-11T01:23:28Z</dcterms:modified>
</cp:coreProperties>
</file>