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annex    </w:t>
      </w:r>
      <w:r>
        <w:t xml:space="preserve">   hiding    </w:t>
      </w:r>
      <w:r>
        <w:t xml:space="preserve">   Amsterdam    </w:t>
      </w:r>
      <w:r>
        <w:t xml:space="preserve">   concentration camp    </w:t>
      </w:r>
      <w:r>
        <w:t xml:space="preserve">   diary    </w:t>
      </w:r>
      <w:r>
        <w:t xml:space="preserve">   frankfurt    </w:t>
      </w:r>
      <w:r>
        <w:t xml:space="preserve">   german forces    </w:t>
      </w:r>
      <w:r>
        <w:t xml:space="preserve">   holocaust    </w:t>
      </w:r>
      <w:r>
        <w:t xml:space="preserve">   jews    </w:t>
      </w:r>
      <w:r>
        <w:t xml:space="preserve">   margot    </w:t>
      </w:r>
      <w:r>
        <w:t xml:space="preserve">   otto    </w:t>
      </w:r>
      <w:r>
        <w:t xml:space="preserve">   the netherlands    </w:t>
      </w:r>
      <w:r>
        <w:t xml:space="preserve">   world war ll    </w:t>
      </w:r>
      <w:r>
        <w:t xml:space="preserve">   yellow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2021-10-11T01:23:34Z</dcterms:created>
  <dcterms:modified xsi:type="dcterms:W3CDTF">2021-10-11T01:23:34Z</dcterms:modified>
</cp:coreProperties>
</file>