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p>
      <w:pPr>
        <w:pStyle w:val="Questions"/>
      </w:pPr>
      <w:r>
        <w:t xml:space="preserve">1. AENN AKFNR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ENXNA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STRA OF DVADI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HICUSMO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NTARIO SOOBK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CALKB RETMAK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MSR NVA ADAN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NLICLOAR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AYIDR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OTGRAM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AUTIGLNOSER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KWEOMRN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2021-10-11T01:23:53Z</dcterms:created>
  <dcterms:modified xsi:type="dcterms:W3CDTF">2021-10-11T01:23:53Z</dcterms:modified>
</cp:coreProperties>
</file>