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Holocaust    </w:t>
      </w:r>
      <w:r>
        <w:t xml:space="preserve">   Dutch    </w:t>
      </w:r>
      <w:r>
        <w:t xml:space="preserve">   Number    </w:t>
      </w:r>
      <w:r>
        <w:t xml:space="preserve">   Tattooed    </w:t>
      </w:r>
      <w:r>
        <w:t xml:space="preserve">   Auschwitz    </w:t>
      </w:r>
      <w:r>
        <w:t xml:space="preserve">   Concentrationcamp    </w:t>
      </w:r>
      <w:r>
        <w:t xml:space="preserve">   Jewish    </w:t>
      </w:r>
      <w:r>
        <w:t xml:space="preserve">   Buddy    </w:t>
      </w:r>
      <w:r>
        <w:t xml:space="preserve">   Margot    </w:t>
      </w:r>
      <w:r>
        <w:t xml:space="preserve">   Edith    </w:t>
      </w:r>
      <w:r>
        <w:t xml:space="preserve">   Otto    </w:t>
      </w:r>
      <w:r>
        <w:t xml:space="preserve">   Frankfurt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2021-10-11T01:23:51Z</dcterms:created>
  <dcterms:modified xsi:type="dcterms:W3CDTF">2021-10-11T01:23:51Z</dcterms:modified>
</cp:coreProperties>
</file>