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diary    </w:t>
      </w:r>
      <w:r>
        <w:t xml:space="preserve">   concentration camp    </w:t>
      </w:r>
      <w:r>
        <w:t xml:space="preserve">   secretannex    </w:t>
      </w:r>
      <w:r>
        <w:t xml:space="preserve">   hiding    </w:t>
      </w:r>
      <w:r>
        <w:t xml:space="preserve">   nazis    </w:t>
      </w:r>
      <w:r>
        <w:t xml:space="preserve">   kraler    </w:t>
      </w:r>
      <w:r>
        <w:t xml:space="preserve">   peter    </w:t>
      </w:r>
      <w:r>
        <w:t xml:space="preserve">   margot    </w:t>
      </w:r>
      <w:r>
        <w:t xml:space="preserve">   vandaan    </w:t>
      </w:r>
      <w:r>
        <w:t xml:space="preserve">   kitty    </w:t>
      </w:r>
      <w:r>
        <w:t xml:space="preserve">   Secret    </w:t>
      </w:r>
      <w:r>
        <w:t xml:space="preserve">   Annex    </w:t>
      </w:r>
      <w:r>
        <w:t xml:space="preserve">   Frank    </w:t>
      </w:r>
      <w:r>
        <w:t xml:space="preserve">   Anne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</dc:title>
  <dcterms:created xsi:type="dcterms:W3CDTF">2021-10-11T01:23:55Z</dcterms:created>
  <dcterms:modified xsi:type="dcterms:W3CDTF">2021-10-11T01:23:55Z</dcterms:modified>
</cp:coreProperties>
</file>