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June 6th 1944, allied troops invaded northern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people do to save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Anne's living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the Nazi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Anne's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Concentration camp where Anne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sister to Anne.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written account of events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Nazi camp in World War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Original title of Anne Frank's diary.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Germans made Jews wear this to seperate them from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helped the Frank's stay in hiding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time when many jews were persecuted.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countries landed in Normandy.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young lad who stayed with the Franks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Anne's birthplace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2021-10-11T01:23:58Z</dcterms:created>
  <dcterms:modified xsi:type="dcterms:W3CDTF">2021-10-11T01:23:58Z</dcterms:modified>
</cp:coreProperties>
</file>