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kitty    </w:t>
      </w:r>
      <w:r>
        <w:t xml:space="preserve">   hideout    </w:t>
      </w:r>
      <w:r>
        <w:t xml:space="preserve">   secret annex    </w:t>
      </w:r>
      <w:r>
        <w:t xml:space="preserve">   amsterdam    </w:t>
      </w:r>
      <w:r>
        <w:t xml:space="preserve">   nazi    </w:t>
      </w:r>
      <w:r>
        <w:t xml:space="preserve">   hitler    </w:t>
      </w:r>
      <w:r>
        <w:t xml:space="preserve">   world war    </w:t>
      </w:r>
      <w:r>
        <w:t xml:space="preserve">   Jewish    </w:t>
      </w:r>
      <w:r>
        <w:t xml:space="preserve">   germany    </w:t>
      </w:r>
      <w:r>
        <w:t xml:space="preserve">   diary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2021-10-11T01:22:27Z</dcterms:created>
  <dcterms:modified xsi:type="dcterms:W3CDTF">2021-10-11T01:22:27Z</dcterms:modified>
</cp:coreProperties>
</file>