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Concentration Camps    </w:t>
      </w:r>
      <w:r>
        <w:t xml:space="preserve">   Germany    </w:t>
      </w:r>
      <w:r>
        <w:t xml:space="preserve">   War    </w:t>
      </w:r>
      <w:r>
        <w:t xml:space="preserve">   Annex    </w:t>
      </w:r>
      <w:r>
        <w:t xml:space="preserve">   Jewish    </w:t>
      </w:r>
      <w:r>
        <w:t xml:space="preserve">   Diary    </w:t>
      </w:r>
      <w:r>
        <w:t xml:space="preserve">   Amsterdam    </w:t>
      </w:r>
      <w:r>
        <w:t xml:space="preserve">   Nazi's    </w:t>
      </w:r>
      <w:r>
        <w:t xml:space="preserve">   Hitler    </w:t>
      </w:r>
      <w:r>
        <w:t xml:space="preserve">   Green Plice    </w:t>
      </w:r>
      <w:r>
        <w:t xml:space="preserve">   Morgot    </w:t>
      </w:r>
      <w:r>
        <w:t xml:space="preserve">   Miep    </w:t>
      </w:r>
      <w:r>
        <w:t xml:space="preserve">   Mrs.Frank    </w:t>
      </w:r>
      <w:r>
        <w:t xml:space="preserve">   Mr.Frank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2021-10-11T01:24:00Z</dcterms:created>
  <dcterms:modified xsi:type="dcterms:W3CDTF">2021-10-11T01:24:00Z</dcterms:modified>
</cp:coreProperties>
</file>