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breakdown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anarchy and violent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insist that someone is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come into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beautiful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gloomy feeling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crate or act on the spur of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importing or exporting an item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helping someone up in a community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picky about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disturb the composure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accomplishment by trickery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2021-10-11T01:22:29Z</dcterms:created>
  <dcterms:modified xsi:type="dcterms:W3CDTF">2021-10-11T01:22:29Z</dcterms:modified>
</cp:coreProperties>
</file>