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Donnerwetter-noch-enmial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Amsterdam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 6th 1944, allied troops invaded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angry argument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Dutch type of bed that folds against the wall while looking like a bookcase with curtains hanging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Officers'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 kannst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title of Anne Frank's diary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Germans made Jews have to seperate themselves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Dutch citizens who hid Anne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secondary school specializing in the classics, common in most continental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day Jewish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Nazi camp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to about 28 cents in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2021-10-11T01:22:31Z</dcterms:created>
  <dcterms:modified xsi:type="dcterms:W3CDTF">2021-10-11T01:22:31Z</dcterms:modified>
</cp:coreProperties>
</file>