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Anne's 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political thoughts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by Nazis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Anne's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amount of food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Concentration camp where Anne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women who helped conceal the frank family from Nazi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Housemates real lastname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housemate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money in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Author/Main characters full firstname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2021-10-11T01:22:34Z</dcterms:created>
  <dcterms:modified xsi:type="dcterms:W3CDTF">2021-10-11T01:22:34Z</dcterms:modified>
</cp:coreProperties>
</file>