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girls father give to the public after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boy rip off his clothes because he hated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survived after they all mostly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little girls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place the 2 kids could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boy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their own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shared a room with the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last name of the little girls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brought the people all their neccesities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building did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little girls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other family living with the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could they not use during early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lived in the same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little girl and they guy she shared a room with share besides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have to have on all their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story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girl dress up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little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girls 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boy kiss the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boy hiding in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you get to the place the girl and guy hid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2021-10-11T01:24:02Z</dcterms:created>
  <dcterms:modified xsi:type="dcterms:W3CDTF">2021-10-11T01:24:02Z</dcterms:modified>
</cp:coreProperties>
</file>